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ED2F9" w14:textId="57C6B23D" w:rsidR="001049A4" w:rsidRPr="00045551" w:rsidRDefault="00265E57">
      <w:pPr>
        <w:pStyle w:val="Ttulo1"/>
        <w:rPr>
          <w:lang w:val="es-ES"/>
        </w:rPr>
      </w:pPr>
      <w:r w:rsidRPr="00045551">
        <w:rPr>
          <w:lang w:val="es-ES"/>
        </w:rPr>
        <w:t xml:space="preserve">INFORME FINAL CIENTÍFICO – CONVOCATORIA </w:t>
      </w:r>
      <w:r w:rsidRPr="00045551">
        <w:rPr>
          <w:lang w:val="es-ES"/>
        </w:rPr>
        <w:t>PRIMEROS PROYECTOS</w:t>
      </w:r>
    </w:p>
    <w:p w14:paraId="3BF06550" w14:textId="77777777" w:rsidR="001049A4" w:rsidRPr="00045551" w:rsidRDefault="00265E57">
      <w:pPr>
        <w:pStyle w:val="Ttulo2"/>
        <w:rPr>
          <w:lang w:val="es-ES"/>
        </w:rPr>
      </w:pPr>
      <w:r w:rsidRPr="00045551">
        <w:rPr>
          <w:lang w:val="es-ES"/>
        </w:rPr>
        <w:t>1. Datos generales del proyecto</w:t>
      </w:r>
    </w:p>
    <w:p w14:paraId="106B7326" w14:textId="60CE57E3" w:rsidR="001049A4" w:rsidRPr="00045551" w:rsidRDefault="00265E57">
      <w:pPr>
        <w:rPr>
          <w:lang w:val="es-ES"/>
        </w:rPr>
      </w:pPr>
      <w:r w:rsidRPr="00045551">
        <w:rPr>
          <w:lang w:val="es-ES"/>
        </w:rPr>
        <w:t>- Título del proyecto:</w:t>
      </w:r>
      <w:r w:rsidRPr="00045551">
        <w:rPr>
          <w:lang w:val="es-ES"/>
        </w:rPr>
        <w:br/>
        <w:t>- Código / Referencia interna:</w:t>
      </w:r>
      <w:r w:rsidRPr="00045551">
        <w:rPr>
          <w:lang w:val="es-ES"/>
        </w:rPr>
        <w:br/>
        <w:t>- Investigador/a principal (IP):</w:t>
      </w:r>
      <w:r w:rsidRPr="00045551">
        <w:rPr>
          <w:lang w:val="es-ES"/>
        </w:rPr>
        <w:br/>
        <w:t>- Duración del proyecto (inicio-fin):</w:t>
      </w:r>
      <w:r w:rsidRPr="00045551">
        <w:rPr>
          <w:lang w:val="es-ES"/>
        </w:rPr>
        <w:br/>
      </w:r>
      <w:r w:rsidRPr="00045551">
        <w:rPr>
          <w:lang w:val="es-ES"/>
        </w:rPr>
        <w:t>- Importe concedido:</w:t>
      </w:r>
      <w:r w:rsidRPr="00045551">
        <w:rPr>
          <w:lang w:val="es-ES"/>
        </w:rPr>
        <w:br/>
        <w:t>- Equipo de investigación:</w:t>
      </w:r>
    </w:p>
    <w:p w14:paraId="052D3E6B" w14:textId="46DD4684" w:rsidR="001049A4" w:rsidRPr="00045551" w:rsidRDefault="00265E57">
      <w:pPr>
        <w:pStyle w:val="Ttulo2"/>
        <w:rPr>
          <w:lang w:val="es-ES"/>
        </w:rPr>
      </w:pPr>
      <w:r w:rsidRPr="00045551">
        <w:rPr>
          <w:lang w:val="es-ES"/>
        </w:rPr>
        <w:t>2. Resumen del proyecto</w:t>
      </w:r>
      <w:r w:rsidR="00045551">
        <w:rPr>
          <w:lang w:val="es-ES"/>
        </w:rPr>
        <w:t xml:space="preserve"> para difusión pública</w:t>
      </w:r>
      <w:r w:rsidRPr="00045551">
        <w:rPr>
          <w:lang w:val="es-ES"/>
        </w:rPr>
        <w:t xml:space="preserve"> (máx. 200 palabras)</w:t>
      </w:r>
    </w:p>
    <w:p w14:paraId="33C03888" w14:textId="12FE2F16" w:rsidR="001049A4" w:rsidRDefault="00265E57" w:rsidP="00045551">
      <w:pPr>
        <w:jc w:val="both"/>
        <w:rPr>
          <w:lang w:val="es-ES"/>
        </w:rPr>
      </w:pPr>
      <w:r w:rsidRPr="00045551">
        <w:rPr>
          <w:lang w:val="es-ES"/>
        </w:rPr>
        <w:t>Describa brevemente</w:t>
      </w:r>
      <w:r w:rsidR="00045551">
        <w:rPr>
          <w:lang w:val="es-ES"/>
        </w:rPr>
        <w:t xml:space="preserve"> </w:t>
      </w:r>
      <w:r w:rsidR="00045551" w:rsidRPr="00045551">
        <w:rPr>
          <w:lang w:val="es-ES"/>
        </w:rPr>
        <w:t>los</w:t>
      </w:r>
      <w:r w:rsidRPr="00045551">
        <w:rPr>
          <w:lang w:val="es-ES"/>
        </w:rPr>
        <w:t xml:space="preserve"> </w:t>
      </w:r>
      <w:r w:rsidR="00045551" w:rsidRPr="00045551">
        <w:rPr>
          <w:lang w:val="es-ES"/>
        </w:rPr>
        <w:t>principales avances y logros obtenidos del proyecto</w:t>
      </w:r>
      <w:r w:rsidR="00045551">
        <w:rPr>
          <w:lang w:val="es-ES"/>
        </w:rPr>
        <w:t xml:space="preserve">, </w:t>
      </w:r>
      <w:r w:rsidR="00045551" w:rsidRPr="00045551">
        <w:rPr>
          <w:lang w:val="es-ES"/>
        </w:rPr>
        <w:t>teniendo en cuenta su posible difusión pública (página web institucional).</w:t>
      </w:r>
    </w:p>
    <w:p w14:paraId="24E1A21F" w14:textId="77777777" w:rsidR="00045551" w:rsidRDefault="00045551" w:rsidP="00045551">
      <w:pPr>
        <w:jc w:val="both"/>
        <w:rPr>
          <w:lang w:val="es-ES"/>
        </w:rPr>
      </w:pPr>
    </w:p>
    <w:p w14:paraId="704592F1" w14:textId="77777777" w:rsidR="001049A4" w:rsidRPr="00045551" w:rsidRDefault="00265E57">
      <w:pPr>
        <w:pStyle w:val="Ttulo2"/>
        <w:rPr>
          <w:lang w:val="es-ES"/>
        </w:rPr>
      </w:pPr>
      <w:r w:rsidRPr="00045551">
        <w:rPr>
          <w:lang w:val="es-ES"/>
        </w:rPr>
        <w:t>3. Objetivos planteados y grado de cumplimiento</w:t>
      </w:r>
    </w:p>
    <w:p w14:paraId="38232A14" w14:textId="77777777" w:rsidR="001049A4" w:rsidRPr="00045551" w:rsidRDefault="00265E57">
      <w:pPr>
        <w:rPr>
          <w:lang w:val="es-ES"/>
        </w:rPr>
      </w:pPr>
      <w:r w:rsidRPr="00045551">
        <w:rPr>
          <w:lang w:val="es-ES"/>
        </w:rPr>
        <w:t>Complete la tabla a continuación: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786"/>
        <w:gridCol w:w="1527"/>
        <w:gridCol w:w="3617"/>
      </w:tblGrid>
      <w:tr w:rsidR="001049A4" w14:paraId="7EEB4784" w14:textId="77777777" w:rsidTr="0020007A">
        <w:tc>
          <w:tcPr>
            <w:tcW w:w="534" w:type="dxa"/>
            <w:vAlign w:val="center"/>
          </w:tcPr>
          <w:p w14:paraId="381204ED" w14:textId="77777777" w:rsidR="001049A4" w:rsidRDefault="00265E57" w:rsidP="0020007A">
            <w:r>
              <w:t>Nº</w:t>
            </w:r>
          </w:p>
        </w:tc>
        <w:tc>
          <w:tcPr>
            <w:tcW w:w="3786" w:type="dxa"/>
            <w:vAlign w:val="center"/>
          </w:tcPr>
          <w:p w14:paraId="2653D2C3" w14:textId="77777777" w:rsidR="001049A4" w:rsidRPr="00045551" w:rsidRDefault="00265E57" w:rsidP="0020007A">
            <w:pPr>
              <w:rPr>
                <w:lang w:val="es-ES"/>
              </w:rPr>
            </w:pPr>
            <w:r w:rsidRPr="00045551">
              <w:rPr>
                <w:lang w:val="es-ES"/>
              </w:rPr>
              <w:t>Objetivo formulado en la propuesta</w:t>
            </w:r>
          </w:p>
        </w:tc>
        <w:tc>
          <w:tcPr>
            <w:tcW w:w="1527" w:type="dxa"/>
            <w:vAlign w:val="center"/>
          </w:tcPr>
          <w:p w14:paraId="78C9546F" w14:textId="77777777" w:rsidR="001049A4" w:rsidRDefault="00265E57" w:rsidP="0020007A">
            <w:r>
              <w:t xml:space="preserve">Grado de </w:t>
            </w:r>
            <w:proofErr w:type="spellStart"/>
            <w:r>
              <w:t>cumplimiento</w:t>
            </w:r>
            <w:proofErr w:type="spellEnd"/>
          </w:p>
        </w:tc>
        <w:tc>
          <w:tcPr>
            <w:tcW w:w="3617" w:type="dxa"/>
            <w:vAlign w:val="center"/>
          </w:tcPr>
          <w:p w14:paraId="5EB91F1B" w14:textId="77777777" w:rsidR="001049A4" w:rsidRDefault="00265E57" w:rsidP="0020007A">
            <w:r>
              <w:t>Comentarios / Resultados</w:t>
            </w:r>
          </w:p>
        </w:tc>
      </w:tr>
      <w:tr w:rsidR="001049A4" w14:paraId="60EACC8B" w14:textId="77777777" w:rsidTr="0020007A">
        <w:tc>
          <w:tcPr>
            <w:tcW w:w="534" w:type="dxa"/>
            <w:vAlign w:val="center"/>
          </w:tcPr>
          <w:p w14:paraId="232384B2" w14:textId="77777777" w:rsidR="001049A4" w:rsidRDefault="00265E57" w:rsidP="0020007A">
            <w:r>
              <w:t>1</w:t>
            </w:r>
          </w:p>
        </w:tc>
        <w:tc>
          <w:tcPr>
            <w:tcW w:w="3786" w:type="dxa"/>
            <w:vAlign w:val="center"/>
          </w:tcPr>
          <w:p w14:paraId="24A67051" w14:textId="77777777" w:rsidR="001049A4" w:rsidRDefault="001049A4" w:rsidP="0020007A"/>
        </w:tc>
        <w:tc>
          <w:tcPr>
            <w:tcW w:w="1527" w:type="dxa"/>
            <w:vAlign w:val="center"/>
          </w:tcPr>
          <w:p w14:paraId="202F8A20" w14:textId="77777777" w:rsidR="001049A4" w:rsidRDefault="001049A4" w:rsidP="0020007A"/>
        </w:tc>
        <w:tc>
          <w:tcPr>
            <w:tcW w:w="3617" w:type="dxa"/>
            <w:vAlign w:val="center"/>
          </w:tcPr>
          <w:p w14:paraId="5AD2B807" w14:textId="77777777" w:rsidR="001049A4" w:rsidRDefault="001049A4" w:rsidP="0020007A"/>
        </w:tc>
      </w:tr>
      <w:tr w:rsidR="0020007A" w14:paraId="179C1A64" w14:textId="77777777" w:rsidTr="0020007A">
        <w:tc>
          <w:tcPr>
            <w:tcW w:w="534" w:type="dxa"/>
            <w:vAlign w:val="center"/>
          </w:tcPr>
          <w:p w14:paraId="5DB01992" w14:textId="5AAD246D" w:rsidR="0020007A" w:rsidRDefault="0020007A" w:rsidP="0020007A">
            <w:r>
              <w:t>2</w:t>
            </w:r>
          </w:p>
        </w:tc>
        <w:tc>
          <w:tcPr>
            <w:tcW w:w="3786" w:type="dxa"/>
            <w:vAlign w:val="center"/>
          </w:tcPr>
          <w:p w14:paraId="47D1F02C" w14:textId="77777777" w:rsidR="0020007A" w:rsidRDefault="0020007A" w:rsidP="0020007A"/>
        </w:tc>
        <w:tc>
          <w:tcPr>
            <w:tcW w:w="1527" w:type="dxa"/>
            <w:vAlign w:val="center"/>
          </w:tcPr>
          <w:p w14:paraId="5BF7A4AB" w14:textId="77777777" w:rsidR="0020007A" w:rsidRDefault="0020007A" w:rsidP="0020007A"/>
        </w:tc>
        <w:tc>
          <w:tcPr>
            <w:tcW w:w="3617" w:type="dxa"/>
            <w:vAlign w:val="center"/>
          </w:tcPr>
          <w:p w14:paraId="46752869" w14:textId="77777777" w:rsidR="0020007A" w:rsidRDefault="0020007A" w:rsidP="0020007A"/>
        </w:tc>
      </w:tr>
    </w:tbl>
    <w:p w14:paraId="28CFADBD" w14:textId="2B758C62" w:rsidR="00045551" w:rsidRPr="00045551" w:rsidRDefault="00045551" w:rsidP="00045551">
      <w:pPr>
        <w:pStyle w:val="Ttulo2"/>
        <w:rPr>
          <w:lang w:val="es-ES"/>
        </w:rPr>
      </w:pPr>
      <w:r>
        <w:rPr>
          <w:lang w:val="es-ES"/>
        </w:rPr>
        <w:t>4</w:t>
      </w:r>
      <w:r w:rsidRPr="00045551">
        <w:rPr>
          <w:lang w:val="es-ES"/>
        </w:rPr>
        <w:t>. Difusión y comunicación de resultados</w:t>
      </w:r>
    </w:p>
    <w:p w14:paraId="4248F790" w14:textId="1A6C45E9" w:rsidR="00045551" w:rsidRDefault="00045551" w:rsidP="00045551">
      <w:pPr>
        <w:rPr>
          <w:lang w:val="es-ES"/>
        </w:rPr>
      </w:pPr>
      <w:r w:rsidRPr="4A18ABEA">
        <w:rPr>
          <w:lang w:val="es-ES"/>
        </w:rPr>
        <w:t>Liste las acciones de difusión realizadas</w:t>
      </w:r>
      <w:r w:rsidR="03888379" w:rsidRPr="4A18ABEA">
        <w:rPr>
          <w:lang w:val="es-ES"/>
        </w:rPr>
        <w:t xml:space="preserve"> </w:t>
      </w:r>
      <w:r w:rsidR="03888379" w:rsidRPr="4A18ABEA">
        <w:rPr>
          <w:lang w:val="es-ES"/>
        </w:rPr>
        <w:t xml:space="preserve">e incluya el </w:t>
      </w:r>
      <w:proofErr w:type="spellStart"/>
      <w:r w:rsidR="03888379" w:rsidRPr="4A18ABEA">
        <w:rPr>
          <w:lang w:val="es-ES"/>
        </w:rPr>
        <w:t>handle</w:t>
      </w:r>
      <w:proofErr w:type="spellEnd"/>
      <w:r w:rsidR="03888379" w:rsidRPr="4A18ABEA">
        <w:rPr>
          <w:lang w:val="es-ES"/>
        </w:rPr>
        <w:t xml:space="preserve"> del repositorio</w:t>
      </w:r>
      <w:r w:rsidRPr="4A18ABEA">
        <w:rPr>
          <w:lang w:val="es-ES"/>
        </w:rPr>
        <w:t>, entre otros:</w:t>
      </w:r>
      <w:r w:rsidRPr="0011313A">
        <w:rPr>
          <w:lang w:val="es-ES"/>
        </w:rPr>
        <w:br/>
      </w:r>
      <w:r w:rsidRPr="4A18ABEA">
        <w:rPr>
          <w:lang w:val="es-ES"/>
        </w:rPr>
        <w:t>- Publicaciones científicas.</w:t>
      </w:r>
      <w:r w:rsidRPr="0011313A">
        <w:rPr>
          <w:lang w:val="es-ES"/>
        </w:rPr>
        <w:br/>
      </w:r>
      <w:r w:rsidRPr="4A18ABEA">
        <w:rPr>
          <w:lang w:val="es-ES"/>
        </w:rPr>
        <w:t>- Presentaciones en congresos.</w:t>
      </w:r>
      <w:r w:rsidRPr="0011313A">
        <w:rPr>
          <w:lang w:val="es-ES"/>
        </w:rPr>
        <w:br/>
      </w:r>
      <w:r w:rsidRPr="4A18ABEA">
        <w:rPr>
          <w:lang w:val="es-ES"/>
        </w:rPr>
        <w:t>- Actividades de divulgación o transferencia.</w:t>
      </w:r>
    </w:p>
    <w:p w14:paraId="6CD713D9" w14:textId="77777777" w:rsidR="00045551" w:rsidRPr="00045551" w:rsidRDefault="00045551" w:rsidP="00045551">
      <w:pPr>
        <w:rPr>
          <w:lang w:val="es-ES"/>
        </w:rPr>
      </w:pPr>
    </w:p>
    <w:p w14:paraId="1211BDA6" w14:textId="529A2698" w:rsidR="00045551" w:rsidRPr="00045551" w:rsidRDefault="00045551" w:rsidP="00045551">
      <w:pPr>
        <w:pStyle w:val="Ttulo2"/>
        <w:rPr>
          <w:lang w:val="es-ES"/>
        </w:rPr>
      </w:pPr>
      <w:r>
        <w:rPr>
          <w:lang w:val="es-ES"/>
        </w:rPr>
        <w:t>5</w:t>
      </w:r>
      <w:r w:rsidRPr="00045551">
        <w:rPr>
          <w:lang w:val="es-ES"/>
        </w:rPr>
        <w:t xml:space="preserve">. Impacto </w:t>
      </w:r>
      <w:r>
        <w:rPr>
          <w:lang w:val="es-ES"/>
        </w:rPr>
        <w:t>de los resultados del proyecto</w:t>
      </w:r>
    </w:p>
    <w:p w14:paraId="4DA54818" w14:textId="77777777" w:rsidR="00045551" w:rsidRDefault="00045551" w:rsidP="00045551">
      <w:pPr>
        <w:rPr>
          <w:lang w:val="es-ES"/>
        </w:rPr>
      </w:pPr>
      <w:r w:rsidRPr="00045551">
        <w:rPr>
          <w:lang w:val="es-ES"/>
        </w:rPr>
        <w:t>Explique brevemente:</w:t>
      </w:r>
      <w:r w:rsidRPr="00045551">
        <w:rPr>
          <w:lang w:val="es-ES"/>
        </w:rPr>
        <w:br/>
        <w:t>- Contribución al avance del conocimiento.</w:t>
      </w:r>
      <w:r w:rsidRPr="00045551">
        <w:rPr>
          <w:lang w:val="es-ES"/>
        </w:rPr>
        <w:br/>
        <w:t>- Aplicaciones potenciales o beneficios.</w:t>
      </w:r>
      <w:r w:rsidRPr="00045551">
        <w:rPr>
          <w:lang w:val="es-ES"/>
        </w:rPr>
        <w:br/>
        <w:t>- Formación de estudiantes o colaboraciones generadas.</w:t>
      </w:r>
    </w:p>
    <w:p w14:paraId="77DA7C49" w14:textId="77777777" w:rsidR="00045551" w:rsidRDefault="00045551" w:rsidP="00045551">
      <w:pPr>
        <w:rPr>
          <w:lang w:val="es-ES"/>
        </w:rPr>
      </w:pPr>
    </w:p>
    <w:p w14:paraId="5231936B" w14:textId="508D72E7" w:rsidR="00045551" w:rsidRDefault="00045551" w:rsidP="4A18ABEA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es-ES"/>
        </w:rPr>
      </w:pPr>
      <w:r w:rsidRPr="72729A5B">
        <w:rPr>
          <w:rFonts w:asciiTheme="majorHAnsi" w:eastAsiaTheme="majorEastAsia" w:hAnsiTheme="majorHAnsi" w:cstheme="majorBidi"/>
          <w:b/>
          <w:bCs/>
          <w:color w:val="4F80BD"/>
          <w:sz w:val="26"/>
          <w:szCs w:val="26"/>
          <w:lang w:val="es-ES"/>
        </w:rPr>
        <w:lastRenderedPageBreak/>
        <w:t>6. Dimensión de género en la investigación</w:t>
      </w:r>
    </w:p>
    <w:p w14:paraId="142B58E4" w14:textId="26DD0641" w:rsidR="00045551" w:rsidRDefault="00045551" w:rsidP="00045551">
      <w:pPr>
        <w:pStyle w:val="Prrafodelista"/>
        <w:numPr>
          <w:ilvl w:val="0"/>
          <w:numId w:val="10"/>
        </w:numPr>
        <w:jc w:val="both"/>
        <w:rPr>
          <w:lang w:val="es-ES"/>
        </w:rPr>
      </w:pPr>
      <w:r w:rsidRPr="6BE7AF52">
        <w:rPr>
          <w:lang w:val="es-ES"/>
        </w:rPr>
        <w:t>Resuma brevemente</w:t>
      </w:r>
      <w:r w:rsidR="226AC1CF" w:rsidRPr="6BE7AF52">
        <w:rPr>
          <w:lang w:val="es-ES"/>
        </w:rPr>
        <w:t xml:space="preserve"> (se aconseja consultar </w:t>
      </w:r>
      <w:r w:rsidR="19EB2429" w:rsidRPr="6BE7AF52">
        <w:rPr>
          <w:lang w:val="es-ES"/>
        </w:rPr>
        <w:t>el tercer plan de igualdad de UPCT</w:t>
      </w:r>
      <w:r w:rsidRPr="6BE7AF52">
        <w:rPr>
          <w:rStyle w:val="Refdenotaalpie"/>
          <w:lang w:val="es-ES"/>
        </w:rPr>
        <w:footnoteReference w:id="1"/>
      </w:r>
      <w:r w:rsidR="7AB63BE4" w:rsidRPr="6BE7AF52">
        <w:rPr>
          <w:rFonts w:ascii="Segoe UI Emoji" w:eastAsia="Segoe UI Emoji" w:hAnsi="Segoe UI Emoji" w:cs="Segoe UI Emoji"/>
          <w:lang w:val="es-ES"/>
        </w:rPr>
        <w:t>)</w:t>
      </w:r>
      <w:r w:rsidR="1DD508C5" w:rsidRPr="6BE7AF52">
        <w:rPr>
          <w:rFonts w:ascii="Segoe UI Emoji" w:eastAsia="Segoe UI Emoji" w:hAnsi="Segoe UI Emoji" w:cs="Segoe UI Emoji"/>
          <w:lang w:val="es-ES"/>
        </w:rPr>
        <w:t>:</w:t>
      </w:r>
      <w:r w:rsidR="0020007A">
        <w:rPr>
          <w:rFonts w:ascii="Segoe UI Emoji" w:eastAsia="Segoe UI Emoji" w:hAnsi="Segoe UI Emoji" w:cs="Segoe UI Emoji"/>
          <w:lang w:val="es-ES"/>
        </w:rPr>
        <w:t xml:space="preserve"> </w:t>
      </w:r>
      <w:r w:rsidRPr="00045551">
        <w:rPr>
          <w:lang w:val="es-ES"/>
        </w:rPr>
        <w:t>cómo ha contemplado la Integración del análisis de género en la investigación (IAGI) en los distintos aspectos del proyecto: objetivos, metodología, resultados, aplicaciones e impacto social y económico de los mismos.</w:t>
      </w:r>
    </w:p>
    <w:p w14:paraId="0496B569" w14:textId="6897B698" w:rsidR="00045551" w:rsidRDefault="00045551" w:rsidP="00045551">
      <w:pPr>
        <w:pStyle w:val="Prrafodelista"/>
        <w:numPr>
          <w:ilvl w:val="0"/>
          <w:numId w:val="10"/>
        </w:numPr>
        <w:jc w:val="both"/>
        <w:rPr>
          <w:lang w:val="es-ES"/>
        </w:rPr>
      </w:pPr>
      <w:r w:rsidRPr="00045551">
        <w:rPr>
          <w:lang w:val="es-ES"/>
        </w:rPr>
        <w:t>actuaciones realizadas para promover la igualdad de género en la ejecución del proyecto: composición del equipo investigador y/o de trabajo, distribución de tareas, firma de las publicaciones y otros resultados, acciones para evitar posibles sesgos en la selección de personal con cargo al proyecto, o de personal contratado para la formación de doctores</w:t>
      </w:r>
    </w:p>
    <w:p w14:paraId="2D455E65" w14:textId="77777777" w:rsidR="00045551" w:rsidRPr="00045551" w:rsidRDefault="00045551" w:rsidP="00045551">
      <w:pPr>
        <w:jc w:val="both"/>
        <w:rPr>
          <w:lang w:val="es-ES"/>
        </w:rPr>
      </w:pPr>
    </w:p>
    <w:p w14:paraId="0B84B3EA" w14:textId="77777777" w:rsidR="001049A4" w:rsidRPr="00045551" w:rsidRDefault="00265E57">
      <w:pPr>
        <w:pStyle w:val="Ttulo2"/>
        <w:rPr>
          <w:lang w:val="es-ES"/>
        </w:rPr>
      </w:pPr>
      <w:r w:rsidRPr="00045551">
        <w:rPr>
          <w:lang w:val="es-ES"/>
        </w:rPr>
        <w:t>7. Dificultades encontradas y medidas adoptadas</w:t>
      </w:r>
    </w:p>
    <w:p w14:paraId="7CF6D7D8" w14:textId="77777777" w:rsidR="001049A4" w:rsidRDefault="00265E57">
      <w:pPr>
        <w:rPr>
          <w:lang w:val="es-ES"/>
        </w:rPr>
      </w:pPr>
      <w:r w:rsidRPr="00045551">
        <w:rPr>
          <w:lang w:val="es-ES"/>
        </w:rPr>
        <w:t>Describa brevemente los principales problemas y cómo se resolvieron.</w:t>
      </w:r>
    </w:p>
    <w:p w14:paraId="51E3CAC6" w14:textId="77777777" w:rsidR="00045551" w:rsidRPr="00045551" w:rsidRDefault="00045551">
      <w:pPr>
        <w:rPr>
          <w:lang w:val="es-ES"/>
        </w:rPr>
      </w:pPr>
    </w:p>
    <w:p w14:paraId="3D5EA65A" w14:textId="77777777" w:rsidR="001049A4" w:rsidRPr="00045551" w:rsidRDefault="00265E57">
      <w:pPr>
        <w:pStyle w:val="Ttulo2"/>
        <w:rPr>
          <w:lang w:val="es-ES"/>
        </w:rPr>
      </w:pPr>
      <w:r w:rsidRPr="00045551">
        <w:rPr>
          <w:lang w:val="es-ES"/>
        </w:rPr>
        <w:t>9. Ejecución presupuestaria (síntesis)</w:t>
      </w:r>
    </w:p>
    <w:p w14:paraId="73208CDB" w14:textId="663E1906" w:rsidR="001049A4" w:rsidRPr="00045551" w:rsidRDefault="00265E57" w:rsidP="00045551">
      <w:pPr>
        <w:jc w:val="both"/>
        <w:rPr>
          <w:lang w:val="es-ES"/>
        </w:rPr>
      </w:pPr>
      <w:r w:rsidRPr="00045551">
        <w:rPr>
          <w:lang w:val="es-ES"/>
        </w:rPr>
        <w:t>Resumen general de los gastos realizados</w:t>
      </w:r>
      <w:r w:rsidR="00045551">
        <w:rPr>
          <w:lang w:val="es-ES"/>
        </w:rPr>
        <w:t xml:space="preserve">. </w:t>
      </w:r>
      <w:r w:rsidR="00045551" w:rsidRPr="00045551">
        <w:rPr>
          <w:lang w:val="es-ES"/>
        </w:rPr>
        <w:t>Se deben incluir los principales conceptos de gastos con su importe, no el desglose de las facturas del proyecto, para valorar su adecuación a los objetivos y actividades realizadas en el proyecto</w:t>
      </w:r>
      <w:r w:rsidRPr="00045551">
        <w:rPr>
          <w:lang w:val="es-ES"/>
        </w:rPr>
        <w:t>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1701"/>
        <w:gridCol w:w="1842"/>
        <w:gridCol w:w="4253"/>
      </w:tblGrid>
      <w:tr w:rsidR="001049A4" w14:paraId="31E4EDCF" w14:textId="77777777" w:rsidTr="66BB9A04">
        <w:tc>
          <w:tcPr>
            <w:tcW w:w="1668" w:type="dxa"/>
            <w:shd w:val="clear" w:color="auto" w:fill="D9D9D9" w:themeFill="background1" w:themeFillShade="D9"/>
            <w:vAlign w:val="center"/>
          </w:tcPr>
          <w:p w14:paraId="42C8964F" w14:textId="77777777" w:rsidR="001049A4" w:rsidRPr="00045551" w:rsidRDefault="00265E57" w:rsidP="00045551">
            <w:pPr>
              <w:jc w:val="center"/>
              <w:rPr>
                <w:b/>
                <w:bCs/>
              </w:rPr>
            </w:pPr>
            <w:proofErr w:type="spellStart"/>
            <w:r w:rsidRPr="00045551">
              <w:rPr>
                <w:b/>
                <w:bCs/>
              </w:rPr>
              <w:t>Concepto</w:t>
            </w:r>
            <w:proofErr w:type="spellEnd"/>
            <w:r w:rsidRPr="00045551">
              <w:rPr>
                <w:b/>
                <w:bCs/>
              </w:rPr>
              <w:t xml:space="preserve"> de </w:t>
            </w:r>
            <w:proofErr w:type="spellStart"/>
            <w:r w:rsidRPr="00045551">
              <w:rPr>
                <w:b/>
                <w:bCs/>
              </w:rPr>
              <w:t>gasto</w:t>
            </w:r>
            <w:proofErr w:type="spellEnd"/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243B2C24" w14:textId="77777777" w:rsidR="001049A4" w:rsidRPr="00045551" w:rsidRDefault="00265E57" w:rsidP="00045551">
            <w:pPr>
              <w:jc w:val="center"/>
              <w:rPr>
                <w:b/>
                <w:bCs/>
              </w:rPr>
            </w:pPr>
            <w:r w:rsidRPr="00045551">
              <w:rPr>
                <w:b/>
                <w:bCs/>
              </w:rPr>
              <w:t>Presupuesto aprobado (€)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0D1939F2" w14:textId="77777777" w:rsidR="001049A4" w:rsidRPr="00045551" w:rsidRDefault="00265E57" w:rsidP="00045551">
            <w:pPr>
              <w:jc w:val="center"/>
              <w:rPr>
                <w:b/>
                <w:bCs/>
              </w:rPr>
            </w:pPr>
            <w:r w:rsidRPr="00045551">
              <w:rPr>
                <w:b/>
                <w:bCs/>
              </w:rPr>
              <w:t>Gasto ejecutado (€)</w:t>
            </w:r>
          </w:p>
        </w:tc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1BD0BCBA" w14:textId="77777777" w:rsidR="001049A4" w:rsidRPr="00045551" w:rsidRDefault="00265E57" w:rsidP="00045551">
            <w:pPr>
              <w:jc w:val="center"/>
              <w:rPr>
                <w:b/>
                <w:bCs/>
              </w:rPr>
            </w:pPr>
            <w:r w:rsidRPr="00045551">
              <w:rPr>
                <w:b/>
                <w:bCs/>
              </w:rPr>
              <w:t>Comentarios</w:t>
            </w:r>
          </w:p>
        </w:tc>
      </w:tr>
      <w:tr w:rsidR="001049A4" w14:paraId="3F3FB953" w14:textId="77777777" w:rsidTr="66BB9A04">
        <w:tc>
          <w:tcPr>
            <w:tcW w:w="1668" w:type="dxa"/>
          </w:tcPr>
          <w:p w14:paraId="16E0D8BD" w14:textId="0B2D398F" w:rsidR="001049A4" w:rsidRDefault="00045551">
            <w:proofErr w:type="spellStart"/>
            <w:r>
              <w:t>Inventariable</w:t>
            </w:r>
            <w:proofErr w:type="spellEnd"/>
          </w:p>
        </w:tc>
        <w:tc>
          <w:tcPr>
            <w:tcW w:w="1701" w:type="dxa"/>
          </w:tcPr>
          <w:p w14:paraId="4AE78F85" w14:textId="77777777" w:rsidR="001049A4" w:rsidRDefault="001049A4"/>
        </w:tc>
        <w:tc>
          <w:tcPr>
            <w:tcW w:w="1842" w:type="dxa"/>
          </w:tcPr>
          <w:p w14:paraId="3079B862" w14:textId="77777777" w:rsidR="001049A4" w:rsidRDefault="001049A4"/>
        </w:tc>
        <w:tc>
          <w:tcPr>
            <w:tcW w:w="4253" w:type="dxa"/>
          </w:tcPr>
          <w:p w14:paraId="48A363FD" w14:textId="77777777" w:rsidR="001049A4" w:rsidRDefault="001049A4"/>
        </w:tc>
      </w:tr>
      <w:tr w:rsidR="001049A4" w14:paraId="076CC168" w14:textId="77777777" w:rsidTr="66BB9A04">
        <w:tc>
          <w:tcPr>
            <w:tcW w:w="1668" w:type="dxa"/>
          </w:tcPr>
          <w:p w14:paraId="0AB58BE2" w14:textId="70742930" w:rsidR="001049A4" w:rsidRDefault="00045551">
            <w:r>
              <w:t>Fungible</w:t>
            </w:r>
          </w:p>
        </w:tc>
        <w:tc>
          <w:tcPr>
            <w:tcW w:w="1701" w:type="dxa"/>
          </w:tcPr>
          <w:p w14:paraId="71C411B3" w14:textId="77777777" w:rsidR="001049A4" w:rsidRDefault="001049A4"/>
        </w:tc>
        <w:tc>
          <w:tcPr>
            <w:tcW w:w="1842" w:type="dxa"/>
          </w:tcPr>
          <w:p w14:paraId="09E7ED80" w14:textId="77777777" w:rsidR="001049A4" w:rsidRDefault="001049A4"/>
        </w:tc>
        <w:tc>
          <w:tcPr>
            <w:tcW w:w="4253" w:type="dxa"/>
          </w:tcPr>
          <w:p w14:paraId="218F0984" w14:textId="77777777" w:rsidR="001049A4" w:rsidRDefault="001049A4"/>
        </w:tc>
      </w:tr>
      <w:tr w:rsidR="001049A4" w14:paraId="19F180E2" w14:textId="77777777" w:rsidTr="66BB9A04">
        <w:tc>
          <w:tcPr>
            <w:tcW w:w="1668" w:type="dxa"/>
          </w:tcPr>
          <w:p w14:paraId="29979567" w14:textId="25CE4372" w:rsidR="001049A4" w:rsidRDefault="00045551">
            <w:proofErr w:type="spellStart"/>
            <w:r>
              <w:t>Otros</w:t>
            </w:r>
            <w:proofErr w:type="spellEnd"/>
            <w:r>
              <w:t xml:space="preserve"> </w:t>
            </w:r>
            <w:proofErr w:type="spellStart"/>
            <w:r>
              <w:t>gastos</w:t>
            </w:r>
            <w:proofErr w:type="spellEnd"/>
          </w:p>
        </w:tc>
        <w:tc>
          <w:tcPr>
            <w:tcW w:w="1701" w:type="dxa"/>
          </w:tcPr>
          <w:p w14:paraId="374B5F2B" w14:textId="77777777" w:rsidR="001049A4" w:rsidRDefault="001049A4"/>
        </w:tc>
        <w:tc>
          <w:tcPr>
            <w:tcW w:w="1842" w:type="dxa"/>
          </w:tcPr>
          <w:p w14:paraId="618ECAC9" w14:textId="77777777" w:rsidR="001049A4" w:rsidRDefault="001049A4"/>
        </w:tc>
        <w:tc>
          <w:tcPr>
            <w:tcW w:w="4253" w:type="dxa"/>
          </w:tcPr>
          <w:p w14:paraId="3E067CE0" w14:textId="77777777" w:rsidR="001049A4" w:rsidRDefault="001049A4"/>
        </w:tc>
      </w:tr>
    </w:tbl>
    <w:p w14:paraId="286AFBC0" w14:textId="77777777" w:rsidR="00045551" w:rsidRDefault="00045551">
      <w:pPr>
        <w:rPr>
          <w:lang w:val="es-ES"/>
        </w:rPr>
      </w:pPr>
    </w:p>
    <w:p w14:paraId="69CA5B8B" w14:textId="77777777" w:rsidR="00045551" w:rsidRDefault="00265E57" w:rsidP="00045551">
      <w:pPr>
        <w:jc w:val="both"/>
        <w:rPr>
          <w:lang w:val="es-ES"/>
        </w:rPr>
      </w:pPr>
      <w:r w:rsidRPr="00045551">
        <w:rPr>
          <w:lang w:val="es-ES"/>
        </w:rPr>
        <w:t>El/la Investigador/a Principal declara que la información contenida refleja fielmente el desarrollo y los resultados del proyecto.</w:t>
      </w:r>
    </w:p>
    <w:p w14:paraId="76DA4A33" w14:textId="797A743E" w:rsidR="001049A4" w:rsidRPr="00045551" w:rsidRDefault="00265E57" w:rsidP="00045551">
      <w:pPr>
        <w:rPr>
          <w:lang w:val="es-ES"/>
        </w:rPr>
      </w:pPr>
      <w:r w:rsidRPr="00045551">
        <w:rPr>
          <w:lang w:val="es-ES"/>
        </w:rPr>
        <w:br/>
      </w:r>
      <w:r w:rsidRPr="00045551">
        <w:rPr>
          <w:lang w:val="es-ES"/>
        </w:rPr>
        <w:br/>
        <w:t>Firma del/de la IP: ________________________   Fecha: ____________</w:t>
      </w:r>
      <w:r w:rsidRPr="00045551">
        <w:rPr>
          <w:lang w:val="es-ES"/>
        </w:rPr>
        <w:br/>
      </w:r>
      <w:r w:rsidRPr="00045551">
        <w:rPr>
          <w:lang w:val="es-ES"/>
        </w:rPr>
        <w:lastRenderedPageBreak/>
        <w:br/>
      </w:r>
    </w:p>
    <w:sectPr w:rsidR="001049A4" w:rsidRPr="00045551" w:rsidSect="00045551">
      <w:headerReference w:type="default" r:id="rId11"/>
      <w:pgSz w:w="12240" w:h="15840"/>
      <w:pgMar w:top="1985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74D25" w14:textId="77777777" w:rsidR="00F61C92" w:rsidRDefault="00F61C92" w:rsidP="00045551">
      <w:pPr>
        <w:spacing w:after="0" w:line="240" w:lineRule="auto"/>
      </w:pPr>
      <w:r>
        <w:separator/>
      </w:r>
    </w:p>
  </w:endnote>
  <w:endnote w:type="continuationSeparator" w:id="0">
    <w:p w14:paraId="389C7B40" w14:textId="77777777" w:rsidR="00F61C92" w:rsidRDefault="00F61C92" w:rsidP="00045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71697" w14:textId="77777777" w:rsidR="00F61C92" w:rsidRDefault="00F61C92" w:rsidP="00045551">
      <w:pPr>
        <w:spacing w:after="0" w:line="240" w:lineRule="auto"/>
      </w:pPr>
      <w:r>
        <w:separator/>
      </w:r>
    </w:p>
  </w:footnote>
  <w:footnote w:type="continuationSeparator" w:id="0">
    <w:p w14:paraId="35B83CAC" w14:textId="77777777" w:rsidR="00F61C92" w:rsidRDefault="00F61C92" w:rsidP="00045551">
      <w:pPr>
        <w:spacing w:after="0" w:line="240" w:lineRule="auto"/>
      </w:pPr>
      <w:r>
        <w:continuationSeparator/>
      </w:r>
    </w:p>
  </w:footnote>
  <w:footnote w:id="1">
    <w:p w14:paraId="021FED35" w14:textId="4E73268A" w:rsidR="6BE7AF52" w:rsidRDefault="6BE7AF52" w:rsidP="005A5D81">
      <w:pPr>
        <w:pStyle w:val="Textonotapie"/>
      </w:pPr>
      <w:r w:rsidRPr="6BE7AF52">
        <w:rPr>
          <w:rStyle w:val="Refdenotaalpie"/>
        </w:rPr>
        <w:footnoteRef/>
      </w:r>
      <w:r>
        <w:t xml:space="preserve"> </w:t>
      </w:r>
      <w:r>
        <w:t>https://igdi.upct.es/downloadFile/0Xy5439OlZ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A2765" w14:textId="50CE5576" w:rsidR="00045551" w:rsidRDefault="00045551" w:rsidP="00045551">
    <w:pPr>
      <w:pStyle w:val="Encabezado"/>
      <w:tabs>
        <w:tab w:val="clear" w:pos="9360"/>
        <w:tab w:val="right" w:pos="8222"/>
      </w:tabs>
      <w:ind w:right="418"/>
    </w:pPr>
    <w:r>
      <w:rPr>
        <w:noProof/>
      </w:rPr>
      <w:drawing>
        <wp:inline distT="0" distB="0" distL="0" distR="0" wp14:anchorId="1946E343" wp14:editId="4F892DFF">
          <wp:extent cx="3802380" cy="430138"/>
          <wp:effectExtent l="0" t="0" r="0" b="8255"/>
          <wp:docPr id="188463868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7124320" name="Imagen 14671243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32966" cy="4335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609E631F" wp14:editId="374D78CD">
          <wp:extent cx="641042" cy="434912"/>
          <wp:effectExtent l="0" t="0" r="6985" b="3810"/>
          <wp:docPr id="748495966" name="Imagen 2" descr="Un dibujo animado con letras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59460" name="Imagen 2" descr="Un dibujo animado con letras&#10;&#10;El contenido generado por IA puede ser incorrec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5920" cy="4382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90A2967"/>
    <w:multiLevelType w:val="hybridMultilevel"/>
    <w:tmpl w:val="14289428"/>
    <w:lvl w:ilvl="0" w:tplc="0C0A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 w16cid:durableId="594826892">
    <w:abstractNumId w:val="8"/>
  </w:num>
  <w:num w:numId="2" w16cid:durableId="618298803">
    <w:abstractNumId w:val="6"/>
  </w:num>
  <w:num w:numId="3" w16cid:durableId="494297615">
    <w:abstractNumId w:val="5"/>
  </w:num>
  <w:num w:numId="4" w16cid:durableId="1896815033">
    <w:abstractNumId w:val="4"/>
  </w:num>
  <w:num w:numId="5" w16cid:durableId="812066464">
    <w:abstractNumId w:val="7"/>
  </w:num>
  <w:num w:numId="6" w16cid:durableId="217590038">
    <w:abstractNumId w:val="3"/>
  </w:num>
  <w:num w:numId="7" w16cid:durableId="375157426">
    <w:abstractNumId w:val="2"/>
  </w:num>
  <w:num w:numId="8" w16cid:durableId="739794004">
    <w:abstractNumId w:val="1"/>
  </w:num>
  <w:num w:numId="9" w16cid:durableId="1801534230">
    <w:abstractNumId w:val="0"/>
  </w:num>
  <w:num w:numId="10" w16cid:durableId="172328925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5551"/>
    <w:rsid w:val="0006063C"/>
    <w:rsid w:val="001049A4"/>
    <w:rsid w:val="0011313A"/>
    <w:rsid w:val="0015074B"/>
    <w:rsid w:val="0020007A"/>
    <w:rsid w:val="00210DD3"/>
    <w:rsid w:val="00265E57"/>
    <w:rsid w:val="0029639D"/>
    <w:rsid w:val="00326F90"/>
    <w:rsid w:val="00446342"/>
    <w:rsid w:val="005A5D81"/>
    <w:rsid w:val="00AA1D8D"/>
    <w:rsid w:val="00B47730"/>
    <w:rsid w:val="00C856EC"/>
    <w:rsid w:val="00CB0664"/>
    <w:rsid w:val="00F61C92"/>
    <w:rsid w:val="00FC693F"/>
    <w:rsid w:val="03888379"/>
    <w:rsid w:val="03DB4839"/>
    <w:rsid w:val="19EB2429"/>
    <w:rsid w:val="1DD508C5"/>
    <w:rsid w:val="226AC1CF"/>
    <w:rsid w:val="2377AD82"/>
    <w:rsid w:val="4A18ABEA"/>
    <w:rsid w:val="4BAA0443"/>
    <w:rsid w:val="61645664"/>
    <w:rsid w:val="66BB9A04"/>
    <w:rsid w:val="6BE7AF52"/>
    <w:rsid w:val="72729A5B"/>
    <w:rsid w:val="7AB63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B25BD3"/>
  <w14:defaultImageDpi w14:val="300"/>
  <w15:docId w15:val="{6B5191EA-EA25-4CE6-A8B5-11904362E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xtonotapie">
    <w:name w:val="footnote text"/>
    <w:basedOn w:val="Normal"/>
    <w:uiPriority w:val="99"/>
    <w:semiHidden/>
    <w:unhideWhenUsed/>
    <w:rsid w:val="6BE7AF52"/>
    <w:pPr>
      <w:spacing w:after="0" w:line="240" w:lineRule="auto"/>
    </w:pPr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Pr>
      <w:vertAlign w:val="superscript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AA4052604AB14DA1FB88BA80E2C46B" ma:contentTypeVersion="4" ma:contentTypeDescription="Create a new document." ma:contentTypeScope="" ma:versionID="232efd810e598d789f908fc9f9ff866d">
  <xsd:schema xmlns:xsd="http://www.w3.org/2001/XMLSchema" xmlns:xs="http://www.w3.org/2001/XMLSchema" xmlns:p="http://schemas.microsoft.com/office/2006/metadata/properties" xmlns:ns2="421f831b-0fe7-4d85-a6cc-b96bb994a61d" targetNamespace="http://schemas.microsoft.com/office/2006/metadata/properties" ma:root="true" ma:fieldsID="8ae94cdaae954344dffba0c8dff42283" ns2:_="">
    <xsd:import namespace="421f831b-0fe7-4d85-a6cc-b96bb994a6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f831b-0fe7-4d85-a6cc-b96bb994a6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64B07A4-3D63-4725-96B2-97DC9CA516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1f831b-0fe7-4d85-a6cc-b96bb994a6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93D751-1D36-4EEE-898A-60D0A1FF7197}">
  <ds:schemaRefs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dcmitype/"/>
    <ds:schemaRef ds:uri="421f831b-0fe7-4d85-a6cc-b96bb994a61d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B330ED4A-8482-4E53-8FEF-20E4EA166C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388</Words>
  <Characters>2138</Characters>
  <Application>Microsoft Office Word</Application>
  <DocSecurity>0</DocSecurity>
  <Lines>17</Lines>
  <Paragraphs>5</Paragraphs>
  <ScaleCrop>false</ScaleCrop>
  <Manager/>
  <Company/>
  <LinksUpToDate>false</LinksUpToDate>
  <CharactersWithSpaces>2521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ALCARAZ TOMÁS, CARMEN</cp:lastModifiedBy>
  <cp:revision>2</cp:revision>
  <dcterms:created xsi:type="dcterms:W3CDTF">2025-11-12T14:53:00Z</dcterms:created>
  <dcterms:modified xsi:type="dcterms:W3CDTF">2025-11-12T14:53:00Z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0x010100E4AA4052604AB14DA1FB88BA80E2C46B</vt:lpwstr>
  </property>
</Properties>
</file>